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100种世界经典儿童文学普及文库  小熊维尼·菩</w:t>
      </w:r>
    </w:p>
    <w:p>
      <w:r>
        <w:rPr>
          <w:rFonts w:ascii="宋体" w:hAnsi="宋体" w:eastAsia="宋体"/>
          <w:sz w:val="24"/>
        </w:rPr>
        <w:t>（英）米尔（MilneA.）著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4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100种世界经典儿童文学普及文库  小熊维尼·菩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（英）米尔（MilneA.）著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北京:新时代出版社,2012.01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本书出售、求购地址：https://www.jiaokey.com/book/detail/12884648.html</w:t>
      </w:r>
    </w:p>
    <w:p>
      <w:r>
        <w:t>更多相关图书推荐：https://www.jiaokey.com</w:t>
      </w:r>
    </w:p>
    <w:p>
      <w:r>
        <w:t>（英）米尔（MilneA.）著 其他作品：https://www.jiaokey.com/tag/（英）米尔（MilneA.）著.html</w:t>
      </w:r>
    </w:p>
    <w:p>
      <w:r>
        <w:t>北京:新时代出版社,2012.01 出版图书：https://www.jiaokey.com/tag/北京:新时代出版社,2012.01.html</w:t>
      </w:r>
    </w:p>
    <w:p>
      <w:r>
        <w:t>关键词搜索：https://www.jiaokey.com/tag/童话-英国-现代-缩写.html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