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西藏一本就GO！  2012-2013  最新全彩版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西藏一本就GO！  2012-2013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本书出售、求购地址：https://www.jiaokey.com/book/detail/12884612.html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关键词搜索：https://www.jiaokey.com/tag/西藏一本就GO！  2012-2013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