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汪永泉授杨氏太极拳内劲核心的感悟</w:t>
      </w:r>
    </w:p>
    <w:p>
      <w:r>
        <w:rPr>
          <w:rFonts w:ascii="宋体" w:hAnsi="宋体" w:eastAsia="宋体"/>
          <w:sz w:val="24"/>
        </w:rPr>
        <w:t>元丰编著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汪永泉授杨氏太极拳内劲核心的感悟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本书出售、求购地址：https://www.jiaokey.com/book/detail/12884606.html</w:t>
      </w:r>
    </w:p>
    <w:p>
      <w:r>
        <w:t>更多相关图书推荐：https://www.jiaokey.com</w:t>
      </w:r>
    </w:p>
    <w:p>
      <w:r>
        <w:t>元丰编著 其他作品：https://www.jiaokey.com/tag/元丰编著.html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关键词搜索：https://www.jiaokey.com/tag/汪永泉授杨氏太极拳内劲核心的感悟.html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