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金银岛  英汉对照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金银岛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本书出售、求购地址：https://www.jiaokey.com/book/detail/12884577.html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金银岛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