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中国知识分子论亡史  在功名和自由之间的挣扎与抗争</w:t>
      </w:r>
    </w:p>
    <w:p>
      <w:r>
        <w:rPr>
          <w:rFonts w:ascii="宋体" w:hAnsi="宋体" w:eastAsia="宋体"/>
          <w:sz w:val="24"/>
        </w:rPr>
        <w:t>周非著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中国知识分子论亡史  在功名和自由之间的挣扎与抗争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本书出售、求购地址：https://www.jiaokey.com/book/detail/12884561.html</w:t>
      </w:r>
    </w:p>
    <w:p>
      <w:r>
        <w:t>更多相关图书推荐：https://www.jiaokey.com</w:t>
      </w:r>
    </w:p>
    <w:p>
      <w:r>
        <w:t>周非著 其他作品：https://www.jiaokey.com/tag/周非著.html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关键词搜索：https://www.jiaokey.com/tag/中国知识分子论亡史  在功名和自由之间的挣扎与抗争.html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