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商品命名36技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商品命名36技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本书出售、求购地址：https://www.jiaokey.com/book/detail/12884555.html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关键词搜索：https://www.jiaokey.com/tag/商品命名36技.html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