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书名：王晓春给青年教师的100条建议</w:t>
      </w:r>
    </w:p>
    <w:p>
      <w:r>
        <w:t>作者：王晓春著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总页数：214</w:t>
      </w:r>
    </w:p>
    <w:p>
      <w:r>
        <w:t>更多请访问教客网: www.jiaokey.com</w:t>
      </w:r>
    </w:p>
    <w:p>
      <w:r>
        <w:t>王晓春给青年教师的100条建议 评论地址：https://www.jiaokey.com/book/detail/12884546.html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