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书名：月朦胧，鸟朦胧  世间最美的相遇</w:t>
      </w:r>
    </w:p>
    <w:p>
      <w:r>
        <w:t>作者：戴望舒著</w:t>
      </w:r>
    </w:p>
    <w:p>
      <w:r>
        <w:t>出版社：北京:中国友谊出版公司,2011.12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月朦胧，鸟朦胧  世间最美的相遇 评论地址：https://www.jiaokey.com/book/detail/12884538.html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