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我想对你说，亲爱的  里尔克与莎乐美书信选</w:t>
      </w:r>
    </w:p>
    <w:p>
      <w:r>
        <w:rPr>
          <w:rFonts w:ascii="宋体" w:hAnsi="宋体" w:eastAsia="宋体"/>
          <w:sz w:val="24"/>
        </w:rPr>
        <w:t>（德）沙乐美著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我想对你说，亲爱的  里尔克与莎乐美书信选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本书出售、求购地址：https://www.jiaokey.com/book/detail/12884518.html</w:t>
      </w:r>
    </w:p>
    <w:p>
      <w:r>
        <w:t>更多相关图书推荐：https://www.jiaokey.com</w:t>
      </w:r>
    </w:p>
    <w:p>
      <w:r>
        <w:t>（德）沙乐美著 其他作品：https://www.jiaokey.com/tag/（德）沙乐美著.html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关键词搜索：https://www.jiaokey.com/tag/我想对你说，亲爱的  里尔克与莎乐美书信选.html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