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我也能成为超级美女  选美实战完全指南</w:t>
      </w:r>
    </w:p>
    <w:p>
      <w:r>
        <w:rPr>
          <w:rFonts w:ascii="宋体" w:hAnsi="宋体" w:eastAsia="宋体"/>
          <w:sz w:val="24"/>
        </w:rPr>
        <w:t>柯冬云著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我也能成为超级美女  选美实战完全指南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柯冬云著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本书出售、求购地址：https://www.jiaokey.com/book/detail/12884474.html</w:t>
      </w:r>
    </w:p>
    <w:p>
      <w:r>
        <w:t>更多相关图书推荐：https://www.jiaokey.com</w:t>
      </w:r>
    </w:p>
    <w:p>
      <w:r>
        <w:t>柯冬云著 其他作品：https://www.jiaokey.com/tag/柯冬云著.html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关键词搜索：https://www.jiaokey.com/tag/我也能成为超级美女  选美实战完全指南.html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