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河南  方城卷</w:t>
      </w:r>
    </w:p>
    <w:p>
      <w:r>
        <w:t>作者：白庚胜总主编</w:t>
      </w:r>
    </w:p>
    <w:p>
      <w:r>
        <w:t>出版社：北京:知识产权出版社,2011.09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中国民间故事全书  河南  方城卷 评论地址：https://www.jiaokey.com/book/detail/12884407.html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