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书名：财务报表分析技术</w:t>
      </w:r>
    </w:p>
    <w:p>
      <w:r>
        <w:t>作者：金程教育注册金融分析师编委会主编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总页数：382</w:t>
      </w:r>
    </w:p>
    <w:p>
      <w:r>
        <w:t>更多请访问教客网: www.jiaokey.com</w:t>
      </w:r>
    </w:p>
    <w:p>
      <w:r>
        <w:t>财务报表分析技术 评论地址：https://www.jiaokey.com/book/detail/12884392.html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