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世界知名报刊杂志深度阅读  时事政治篇  英汉对照</w:t>
      </w:r>
    </w:p>
    <w:p>
      <w:r>
        <w:rPr>
          <w:rFonts w:ascii="宋体" w:hAnsi="宋体" w:eastAsia="宋体"/>
          <w:sz w:val="24"/>
        </w:rPr>
        <w:t>闫琛编著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世界知名报刊杂志深度阅读  时事政治篇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本书出售、求购地址：https://www.jiaokey.com/book/detail/12884382.html</w:t>
      </w:r>
    </w:p>
    <w:p>
      <w:r>
        <w:t>更多相关图书推荐：https://www.jiaokey.com</w:t>
      </w:r>
    </w:p>
    <w:p>
      <w:r>
        <w:t>闫琛编著 其他作品：https://www.jiaokey.com/tag/闫琛编著.html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关键词搜索：https://www.jiaokey.com/tag/世界知名报刊杂志深度阅读  时事政治篇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