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第4版  精装本</w:t>
      </w:r>
    </w:p>
    <w:p>
      <w:r>
        <w:rPr>
          <w:rFonts w:ascii="宋体" w:hAnsi="宋体" w:eastAsia="宋体"/>
          <w:sz w:val="24"/>
        </w:rPr>
        <w:t>（美）舍曼，（美）格伦费尔德，（美）马科维茨等著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第4版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（美）舍曼，（美）格伦费尔德，（美）马科维茨等著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本书出售、求购地址：https://www.jiaokey.com/book/detail/12884371.html</w:t>
      </w:r>
    </w:p>
    <w:p>
      <w:r>
        <w:t>更多相关图书推荐：https://www.jiaokey.com</w:t>
      </w:r>
    </w:p>
    <w:p>
      <w:r>
        <w:t>（美）舍曼，（美）格伦费尔德，（美）马科维茨等著 其他作品：https://www.jiaokey.com/tag/（美）舍曼，（美）格伦费尔德，（美）马科维茨等著.html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关键词搜索：https://www.jiaokey.com/tag/世界文明史  第4版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