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书名：巧厨娘煲滋补汤</w:t>
      </w:r>
    </w:p>
    <w:p>
      <w:r>
        <w:t>作者：本社编</w:t>
      </w:r>
    </w:p>
    <w:p>
      <w:r>
        <w:t>出版社：青岛：青岛出版社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巧厨娘煲滋补汤 评论地址：https://www.jiaokey.com/book/detail/12884364.html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