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听乌龟壳讲国宝的故事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听乌龟壳讲国宝的故事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本书出售、求购地址：https://www.jiaokey.com/book/detail/12884353.html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关键词搜索：https://www.jiaokey.com/tag/听乌龟壳讲国宝的故事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