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书名：少林擒拿术32技</w:t>
      </w:r>
    </w:p>
    <w:p>
      <w:r>
        <w:t>作者：释德扬编著</w:t>
      </w:r>
    </w:p>
    <w:p>
      <w:r>
        <w:t>出版社：成都:成都时代出版社,2012.01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少林擒拿术32技 评论地址：https://www.jiaokey.com/book/detail/12884331.html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