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深海里的星星  2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深海里的星星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本书出售、求购地址：https://www.jiaokey.com/book/detail/12884315.html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沈阳:春风文艺出版社,2011.10 出版图书：https://www.jiaokey.com/tag/沈阳:春风文艺出版社,2011.10.html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