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周国平散文系列  爱情的容量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周国平散文系列  爱情的容量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本书出售、求购地址：https://www.jiaokey.com/book/detail/12884298.html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关键词搜索：https://www.jiaokey.com/tag/周国平散文系列  爱情的容量.html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