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本书出售、求购地址：https://www.jiaokey.com/book/detail/12884297.html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关键词搜索：https://www.jiaokey.com/tag/100种世界经典儿童文学普及文库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