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销售是门技术活  1  一线销售动作分解培训</w:t>
      </w:r>
    </w:p>
    <w:p>
      <w:r>
        <w:rPr>
          <w:rFonts w:ascii="宋体" w:hAnsi="宋体" w:eastAsia="宋体"/>
          <w:sz w:val="24"/>
        </w:rPr>
        <w:t>梁梓聪编著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销售是门技术活  1  一线销售动作分解培训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梁梓聪编著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本书出售、求购地址：https://www.jiaokey.com/book/detail/12884287.html</w:t>
      </w:r>
    </w:p>
    <w:p>
      <w:r>
        <w:t>更多相关图书推荐：https://www.jiaokey.com</w:t>
      </w:r>
    </w:p>
    <w:p>
      <w:r>
        <w:t>梁梓聪编著 其他作品：https://www.jiaokey.com/tag/梁梓聪编著.html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关键词搜索：https://www.jiaokey.com/tag/销售是门技术活  1  一线销售动作分解培训.html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