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上海之死  修订珍藏版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上海之死  修订珍藏版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本书出售、求购地址：https://www.jiaokey.com/book/detail/12884277.html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关键词搜索：https://www.jiaokey.com/tag/上海之死  修订珍藏版.html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