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影响力的博弈  有影响实力自然有管理魅力</w:t>
      </w:r>
    </w:p>
    <w:p>
      <w:r>
        <w:rPr>
          <w:rFonts w:ascii="宋体" w:hAnsi="宋体" w:eastAsia="宋体"/>
          <w:sz w:val="24"/>
        </w:rPr>
        <w:t>谭小芳著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影响力的博弈  有影响实力自然有管理魅力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本书出售、求购地址：https://www.jiaokey.com/book/detail/12884255.html</w:t>
      </w:r>
    </w:p>
    <w:p>
      <w:r>
        <w:t>更多相关图书推荐：https://www.jiaokey.com</w:t>
      </w:r>
    </w:p>
    <w:p>
      <w:r>
        <w:t>谭小芳著 其他作品：https://www.jiaokey.com/tag/谭小芳著.html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关键词搜索：https://www.jiaokey.com/tag/影响力的博弈  有影响实力自然有管理魅力.html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