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书名：孕妈妈保健全程指导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孕妈妈保健全程指导  彩色版 评论地址：https://www.jiaokey.com/book/detail/12884241.html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