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全国合同管理师职业认证考试辅导教材</w:t>
      </w:r>
    </w:p>
    <w:p>
      <w:r>
        <w:rPr>
          <w:rFonts w:ascii="宋体" w:hAnsi="宋体" w:eastAsia="宋体"/>
          <w:sz w:val="24"/>
        </w:rPr>
        <w:t>王嘉杰，王怀远，张长青主编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全国合同管理师职业认证考试辅导教材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王嘉杰，王怀远，张长青主编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本书出售、求购地址：https://www.jiaokey.com/book/detail/12884238.html</w:t>
      </w:r>
    </w:p>
    <w:p>
      <w:r>
        <w:t>更多相关图书推荐：https://www.jiaokey.com</w:t>
      </w:r>
    </w:p>
    <w:p>
      <w:r>
        <w:t>王嘉杰，王怀远，张长青主编 其他作品：https://www.jiaokey.com/tag/王嘉杰，王怀远，张长青主编.html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关键词搜索：https://www.jiaokey.com/tag/全国合同管理师职业认证考试辅导教材.html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