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书名：范志红餐桌上的营养智慧</w:t>
      </w:r>
    </w:p>
    <w:p>
      <w:r>
        <w:t>作者：范志红编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范志红餐桌上的营养智慧 评论地址：https://www.jiaokey.com/book/detail/12884223.html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