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第9卷  12楼  合锦回文传  肉蒲团  故事梗概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第9卷  12楼  合锦回文传  肉蒲团  故事梗概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本书出售、求购地址：https://www.jiaokey.com/book/detail/12884197.html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第9卷  12楼  合锦回文传  肉蒲团  故事梗概.html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