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第6卷  笠翁阅定传奇八种  上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第6卷  笠翁阅定传奇八种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本书出售、求购地址：https://www.jiaokey.com/book/detail/12884181.html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第6卷  笠翁阅定传奇八种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