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生命写真  鲁光纪实作品16篇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生命写真  鲁光纪实作品16篇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本书出售、求购地址：https://www.jiaokey.com/book/detail/12884118.html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关键词搜索：https://www.jiaokey.com/tag/生命写真  鲁光纪实作品16篇.html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