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七十回本  中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七十回本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本书出售、求购地址：https://www.jiaokey.com/book/detail/12884016.html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关键词搜索：https://www.jiaokey.com/tag/水浒传  七十回本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