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下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3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西安:三秦出版社,1997.02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本书出售、求购地址：https://www.jiaokey.com/book/detail/12883941.html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西安:三秦出版社,1997.02 出版图书：https://www.jiaokey.com/tag/西安:三秦出版社,1997.02.html</w:t>
      </w:r>
    </w:p>
    <w:p>
      <w:r>
        <w:t>关键词搜索：https://www.jiaokey.com/tag/绿野仙踪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