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东周列国志  白话本  上</w:t>
      </w:r>
    </w:p>
    <w:p>
      <w:r>
        <w:rPr>
          <w:rFonts w:ascii="宋体" w:hAnsi="宋体" w:eastAsia="宋体"/>
          <w:sz w:val="24"/>
        </w:rPr>
        <w:t>冯梦龙，彭元放编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东周列国志  白话本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冯梦龙，彭元放编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本书出售、求购地址：https://www.jiaokey.com/book/detail/12883872.html</w:t>
      </w:r>
    </w:p>
    <w:p>
      <w:r>
        <w:t>更多相关图书推荐：https://www.jiaokey.com</w:t>
      </w:r>
    </w:p>
    <w:p>
      <w:r>
        <w:t>冯梦龙，彭元放编 其他作品：https://www.jiaokey.com/tag/冯梦龙，彭元放编.html</w:t>
      </w:r>
    </w:p>
    <w:p>
      <w:r>
        <w:t>沈阳：辽宁大学出版社 出版图书：https://www.jiaokey.com/tag/沈阳：辽宁大学出版社.html</w:t>
      </w:r>
    </w:p>
    <w:p>
      <w:r>
        <w:t>关键词搜索：https://www.jiaokey.com/tag/东周列国志  白话本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