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失落的神谕  心灵大师被封禁的人生哲思录</w:t>
      </w:r>
    </w:p>
    <w:p>
      <w:r>
        <w:rPr>
          <w:rFonts w:ascii="宋体" w:hAnsi="宋体" w:eastAsia="宋体"/>
          <w:sz w:val="24"/>
        </w:rPr>
        <w:t>（印）安东尼·德·梅勒著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失落的神谕  心灵大师被封禁的人生哲思录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（印）安东尼·德·梅勒著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本书出售、求购地址：https://www.jiaokey.com/book/detail/12883849.html</w:t>
      </w:r>
    </w:p>
    <w:p>
      <w:r>
        <w:t>更多相关图书推荐：https://www.jiaokey.com</w:t>
      </w:r>
    </w:p>
    <w:p>
      <w:r>
        <w:t>（印）安东尼·德·梅勒著 其他作品：https://www.jiaokey.com/tag/（印）安东尼·德·梅勒著.html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关键词搜索：https://www.jiaokey.com/tag/失落的神谕  心灵大师被封禁的人生哲思录.html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