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云见宫之春</w:t>
      </w:r>
    </w:p>
    <w:p>
      <w:r>
        <w:rPr>
          <w:rFonts w:ascii="宋体" w:hAnsi="宋体" w:eastAsia="宋体"/>
          <w:sz w:val="24"/>
        </w:rPr>
        <w:t>（韩）金东仁著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云见宫之春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本书出售、求购地址：https://www.jiaokey.com/book/detail/12883847.html</w:t>
      </w:r>
    </w:p>
    <w:p>
      <w:r>
        <w:t>更多相关图书推荐：https://www.jiaokey.com</w:t>
      </w:r>
    </w:p>
    <w:p>
      <w:r>
        <w:t>（韩）金东仁著 其他作品：https://www.jiaokey.com/tag/（韩）金东仁著.html</w:t>
      </w:r>
    </w:p>
    <w:p>
      <w:r>
        <w:t>长春:吉林大学出版社,2011.08 出版图书：https://www.jiaokey.com/tag/长春:吉林大学出版社,2011.08.html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