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卓越是唯一选择  向美国海豹突击队学世界顶级执行力</w:t>
      </w:r>
    </w:p>
    <w:p>
      <w:r>
        <w:rPr>
          <w:rFonts w:ascii="宋体" w:hAnsi="宋体" w:eastAsia="宋体"/>
          <w:sz w:val="24"/>
        </w:rPr>
        <w:t>（美）斯图尔特著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卓越是唯一选择  向美国海豹突击队学世界顶级执行力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本书出售、求购地址：https://www.jiaokey.com/book/detail/12883844.html</w:t>
      </w:r>
    </w:p>
    <w:p>
      <w:r>
        <w:t>更多相关图书推荐：https://www.jiaokey.com</w:t>
      </w:r>
    </w:p>
    <w:p>
      <w:r>
        <w:t>（美）斯图尔特著 其他作品：https://www.jiaokey.com/tag/（美）斯图尔特著.html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关键词搜索：https://www.jiaokey.com/tag/卓越是唯一选择  向美国海豹突击队学世界顶级执行力.html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