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书名：清教徒的脚踪</w:t>
      </w:r>
    </w:p>
    <w:p>
      <w:r>
        <w:t>作者：（英）钟马田著；梁素雅等译</w:t>
      </w:r>
    </w:p>
    <w:p>
      <w:r>
        <w:t>出版社：北京:华夏出版社,2011.01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清教徒的脚踪 评论地址：https://www.jiaokey.com/book/detail/12883831.html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