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中国商业领导力  融合东方智慧和西方文化的实践</w:t>
      </w:r>
    </w:p>
    <w:p>
      <w:r>
        <w:rPr>
          <w:rFonts w:ascii="宋体" w:hAnsi="宋体" w:eastAsia="宋体"/>
          <w:sz w:val="24"/>
        </w:rPr>
        <w:t>（美）高润至著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中国商业领导力  融合东方智慧和西方文化的实践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（美）高润至著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本书出售、求购地址：https://www.jiaokey.com/book/detail/12883786.html</w:t>
      </w:r>
    </w:p>
    <w:p>
      <w:r>
        <w:t>更多相关图书推荐：https://www.jiaokey.com</w:t>
      </w:r>
    </w:p>
    <w:p>
      <w:r>
        <w:t>（美）高润至著 其他作品：https://www.jiaokey.com/tag/（美）高润至著.html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关键词搜索：https://www.jiaokey.com/tag/中国商业领导力  融合东方智慧和西方文化的实践.html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