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书名：上海文博论丛  第35辑  玉兔拜福</w:t>
      </w:r>
    </w:p>
    <w:p>
      <w:r>
        <w:t>作者：陈燮君主编</w:t>
      </w:r>
    </w:p>
    <w:p>
      <w:r>
        <w:t>出版社：上海:上海辞书出版社,2011.03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上海文博论丛  第35辑  玉兔拜福 评论地址：https://www.jiaokey.com/book/detail/12883785.html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