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QQ女是大明星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QQ女是大明星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本书出售、求购地址：https://www.jiaokey.com/book/detail/12883774.html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关键词搜索：https://www.jiaokey.com/tag/QQ女是大明星.html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