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  1911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  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本书出售、求购地址：https://www.jiaokey.com/book/detail/12883756.html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关键词搜索：https://www.jiaokey.com/tag/大变局  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