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贫女的嫁妆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贫女的嫁妆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本书出售、求购地址：https://www.jiaokey.com/book/detail/12883742.html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贫女的嫁妆.html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