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白玉堂  血黄金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白玉堂  血黄金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本书出售、求购地址：https://www.jiaokey.com/book/detail/12883736.html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关键词搜索：https://www.jiaokey.com/tag/白玉堂  血黄金.html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