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技能回报与工资不平等  中国城镇劳动力市场的实证研究</w:t>
      </w:r>
    </w:p>
    <w:p>
      <w:r>
        <w:rPr>
          <w:rFonts w:ascii="宋体" w:hAnsi="宋体" w:eastAsia="宋体"/>
          <w:sz w:val="24"/>
        </w:rPr>
        <w:t>李晓华著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技能回报与工资不平等  中国城镇劳动力市场的实证研究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本书出售、求购地址：https://www.jiaokey.com/book/detail/12883608.html</w:t>
      </w:r>
    </w:p>
    <w:p>
      <w:r>
        <w:t>更多相关图书推荐：https://www.jiaokey.com</w:t>
      </w:r>
    </w:p>
    <w:p>
      <w:r>
        <w:t>李晓华著 其他作品：https://www.jiaokey.com/tag/李晓华著.html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关键词搜索：https://www.jiaokey.com/tag/技能回报与工资不平等  中国城镇劳动力市场的实证研究.html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