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马克思主义经济学与西方经济学的比较研究  第1辑</w:t>
      </w:r>
    </w:p>
    <w:p>
      <w:r>
        <w:rPr>
          <w:rFonts w:ascii="宋体" w:hAnsi="宋体" w:eastAsia="宋体"/>
          <w:sz w:val="24"/>
        </w:rPr>
        <w:t>何爱平，宋宇等著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马克思主义经济学与西方经济学的比较研究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何爱平，宋宇等著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现代资产阶级经济学-对比研究-马克思主义政治经济学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本书出售、求购地址：https://www.jiaokey.com/book/detail/12883607.html</w:t>
      </w:r>
    </w:p>
    <w:p>
      <w:r>
        <w:t>更多相关图书推荐：https://www.jiaokey.com</w:t>
      </w:r>
    </w:p>
    <w:p>
      <w:r>
        <w:t>何爱平，宋宇等著 其他作品：https://www.jiaokey.com/tag/何爱平，宋宇等著.html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关键词搜索：https://www.jiaokey.com/tag/现代资产阶级经济学-对比研究-马克思主义政治经济学.html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