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  战争  死亡  茨维塔耶娃传</w:t>
      </w:r>
    </w:p>
    <w:p>
      <w:r>
        <w:t>作者：（美）利莉·费勒著；马文通译</w:t>
      </w:r>
    </w:p>
    <w:p>
      <w:r>
        <w:t>出版社：北京:东方出版社,2011.09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诗歌  战争  死亡  茨维塔耶娃传 评论地址：https://www.jiaokey.com/book/detail/12883592.html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