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苏联灭亡之谜</w:t>
      </w:r>
    </w:p>
    <w:p>
      <w:r>
        <w:rPr>
          <w:rFonts w:ascii="宋体" w:hAnsi="宋体" w:eastAsia="宋体"/>
          <w:sz w:val="24"/>
        </w:rPr>
        <w:t>（俄）亚·舍维亚金著；李锦霞，孙斌，宋祖敏译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苏联灭亡之谜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（俄）亚·舍维亚金著；李锦霞，孙斌，宋祖敏译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本书出售、求购地址：https://www.jiaokey.com/book/detail/12883591.html</w:t>
      </w:r>
    </w:p>
    <w:p>
      <w:r>
        <w:t>更多相关图书推荐：https://www.jiaokey.com</w:t>
      </w:r>
    </w:p>
    <w:p>
      <w:r>
        <w:t>（俄）亚·舍维亚金著；李锦霞，孙斌，宋祖敏译 其他作品：https://www.jiaokey.com/tag/（俄）亚·舍维亚金著；李锦霞，孙斌，宋祖敏译.html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关键词搜索：https://www.jiaokey.com/tag/苏联灭亡之谜.html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