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书名：复对位与卡农</w:t>
      </w:r>
    </w:p>
    <w:p>
      <w:r>
        <w:t>作者：（英）凯森著；陈田鹤编译</w:t>
      </w:r>
    </w:p>
    <w:p>
      <w:r>
        <w:t>出版社：北京:中央音乐学院出版社,2011.04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复对位与卡农 评论地址：https://www.jiaokey.com/book/detail/12883571.html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