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谁带了我的可乐  用新闻视角看外资在华发展历程</w:t>
      </w:r>
    </w:p>
    <w:p>
      <w:r>
        <w:rPr>
          <w:rFonts w:ascii="宋体" w:hAnsi="宋体" w:eastAsia="宋体"/>
          <w:sz w:val="24"/>
        </w:rPr>
        <w:t>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谁带了我的可乐  用新闻视角看外资在华发展历程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本书出售、求购地址：https://www.jiaokey.com/book/detail/12883536.html</w:t>
      </w:r>
    </w:p>
    <w:p>
      <w:r>
        <w:t>更多相关图书推荐：https://www.jiaokey.com</w:t>
      </w:r>
    </w:p>
    <w:p>
      <w:r>
        <w:t>胡鹏编 其他作品：https://www.jiaokey.com/tag/胡鹏编.html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关键词搜索：https://www.jiaokey.com/tag/谁带了我的可乐  用新闻视角看外资在华发展历程.html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