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财贸工作红旗经验选编</w:t>
      </w:r>
    </w:p>
    <w:p>
      <w:r>
        <w:rPr>
          <w:rFonts w:ascii="宋体" w:hAnsi="宋体" w:eastAsia="宋体"/>
          <w:sz w:val="24"/>
        </w:rPr>
        <w:t>中共辽宁省委财贸部编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3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财贸工作红旗经验选编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中共辽宁省委财贸部编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商业管理(学科: 工作经验 地点: 大连)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本书出售、求购地址：https://www.jiaokey.com/book/detail/12883449.html</w:t>
      </w:r>
    </w:p>
    <w:p>
      <w:r>
        <w:t>更多相关图书推荐：https://www.jiaokey.com</w:t>
      </w:r>
    </w:p>
    <w:p>
      <w:r>
        <w:t>中共辽宁省委财贸部编 其他作品：https://www.jiaokey.com/tag/中共辽宁省委财贸部编.html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关键词搜索：https://www.jiaokey.com/tag/商业管理(学科: 工作经验 地点: 大连).html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