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合理的薪资调整方法与人工费用的支付限度</w:t>
      </w:r>
    </w:p>
    <w:p>
      <w:r>
        <w:rPr>
          <w:rFonts w:ascii="宋体" w:hAnsi="宋体" w:eastAsia="宋体"/>
          <w:sz w:val="24"/>
        </w:rPr>
        <w:t>管理实务研究会编著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合理的薪资调整方法与人工费用的支付限度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管理实务研究会编著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本书出售、求购地址：https://www.jiaokey.com/book/detail/12883408.html</w:t>
      </w:r>
    </w:p>
    <w:p>
      <w:r>
        <w:t>更多相关图书推荐：https://www.jiaokey.com</w:t>
      </w:r>
    </w:p>
    <w:p>
      <w:r>
        <w:t>管理实务研究会编著 其他作品：https://www.jiaokey.com/tag/管理实务研究会编著.html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关键词搜索：https://www.jiaokey.com/tag/合理的薪资调整方法与人工费用的支付限度.html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